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Ribosomi    </w:t>
      </w:r>
      <w:r>
        <w:t xml:space="preserve">   Algheazzurre    </w:t>
      </w:r>
      <w:r>
        <w:t xml:space="preserve">   Apparati    </w:t>
      </w:r>
      <w:r>
        <w:t xml:space="preserve">   Autotrofi    </w:t>
      </w:r>
      <w:r>
        <w:t xml:space="preserve">   Bacilli    </w:t>
      </w:r>
      <w:r>
        <w:t xml:space="preserve">   Batteri    </w:t>
      </w:r>
      <w:r>
        <w:t xml:space="preserve">   Batteriofago    </w:t>
      </w:r>
      <w:r>
        <w:t xml:space="preserve">   Biodiversita    </w:t>
      </w:r>
      <w:r>
        <w:t xml:space="preserve">   Biologia    </w:t>
      </w:r>
      <w:r>
        <w:t xml:space="preserve">   Capsula    </w:t>
      </w:r>
      <w:r>
        <w:t xml:space="preserve">   Cellule    </w:t>
      </w:r>
      <w:r>
        <w:t xml:space="preserve">   Ciclovitale    </w:t>
      </w:r>
      <w:r>
        <w:t xml:space="preserve">   Cocchi    </w:t>
      </w:r>
      <w:r>
        <w:t xml:space="preserve">   DNA    </w:t>
      </w:r>
      <w:r>
        <w:t xml:space="preserve">   Esseriviventi    </w:t>
      </w:r>
      <w:r>
        <w:t xml:space="preserve">   Eterotrofi    </w:t>
      </w:r>
      <w:r>
        <w:t xml:space="preserve">   Eucarioti    </w:t>
      </w:r>
      <w:r>
        <w:t xml:space="preserve">   Flagelli    </w:t>
      </w:r>
      <w:r>
        <w:t xml:space="preserve">   Membrana    </w:t>
      </w:r>
      <w:r>
        <w:t xml:space="preserve">   Metafase    </w:t>
      </w:r>
      <w:r>
        <w:t xml:space="preserve">   Microscopio    </w:t>
      </w:r>
      <w:r>
        <w:t xml:space="preserve">   Mitocondri    </w:t>
      </w:r>
      <w:r>
        <w:t xml:space="preserve">   Mitosi    </w:t>
      </w:r>
      <w:r>
        <w:t xml:space="preserve">   Nucleo    </w:t>
      </w:r>
      <w:r>
        <w:t xml:space="preserve">   Organi    </w:t>
      </w:r>
      <w:r>
        <w:t xml:space="preserve">   Parassiti    </w:t>
      </w:r>
      <w:r>
        <w:t xml:space="preserve">   Paretecellulare    </w:t>
      </w:r>
      <w:r>
        <w:t xml:space="preserve">   Pili    </w:t>
      </w:r>
      <w:r>
        <w:t xml:space="preserve">   Plancton    </w:t>
      </w:r>
      <w:r>
        <w:t xml:space="preserve">   Procarioti    </w:t>
      </w:r>
      <w:r>
        <w:t xml:space="preserve">   Proteine    </w:t>
      </w:r>
      <w:r>
        <w:t xml:space="preserve">   Protisti    </w:t>
      </w:r>
      <w:r>
        <w:t xml:space="preserve">   Regni    </w:t>
      </w:r>
      <w:r>
        <w:t xml:space="preserve">   Reticoloendoplasmatico    </w:t>
      </w:r>
      <w:r>
        <w:t xml:space="preserve">   Specie    </w:t>
      </w:r>
      <w:r>
        <w:t xml:space="preserve">   Spirilli    </w:t>
      </w:r>
      <w:r>
        <w:t xml:space="preserve">   tessuti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terms:created xsi:type="dcterms:W3CDTF">2021-10-12T13:59:13Z</dcterms:created>
  <dcterms:modified xsi:type="dcterms:W3CDTF">2021-10-12T13:59:13Z</dcterms:modified>
</cp:coreProperties>
</file>