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Biological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Low cortisol + high testosterone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DRT replacement for heroin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type of twins are genetically identical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Concordance means: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 drugs immitate natural neurotransmitters they’re called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type of experiment are adoption and twin studies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Aggression is a form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men were used in raine study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Adoption studies are usually measured using which technique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Gottesman and shields explored genetic causes of 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Deficits in which part of the brain might make someone more aggressive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hormone is linked to aggression?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neurotransmitter linked to mood and sadness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What’s the most important part of the limbic system for understanding aggression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Biological causes for behaviour can be referred to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Environmental causes of behaviour can be referred to as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Biological </dc:title>
  <dcterms:created xsi:type="dcterms:W3CDTF">2021-10-11T02:13:35Z</dcterms:created>
  <dcterms:modified xsi:type="dcterms:W3CDTF">2021-10-11T02:13:35Z</dcterms:modified>
</cp:coreProperties>
</file>