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Biological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association    </w:t>
      </w:r>
      <w:r>
        <w:t xml:space="preserve">   behaviour    </w:t>
      </w:r>
      <w:r>
        <w:t xml:space="preserve">   Bias    </w:t>
      </w:r>
      <w:r>
        <w:t xml:space="preserve">   Biological structures    </w:t>
      </w:r>
      <w:r>
        <w:t xml:space="preserve">   Concordance Rates    </w:t>
      </w:r>
      <w:r>
        <w:t xml:space="preserve">   Deterministic    </w:t>
      </w:r>
      <w:r>
        <w:t xml:space="preserve">   dizygotic    </w:t>
      </w:r>
      <w:r>
        <w:t xml:space="preserve">   Environment    </w:t>
      </w:r>
      <w:r>
        <w:t xml:space="preserve">   evolution    </w:t>
      </w:r>
      <w:r>
        <w:t xml:space="preserve">   genetics    </w:t>
      </w:r>
      <w:r>
        <w:t xml:space="preserve">   Genotype    </w:t>
      </w:r>
      <w:r>
        <w:t xml:space="preserve">   monozygotic    </w:t>
      </w:r>
      <w:r>
        <w:t xml:space="preserve">   natural selection    </w:t>
      </w:r>
      <w:r>
        <w:t xml:space="preserve">   neurochemistry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Approach</dc:title>
  <dcterms:created xsi:type="dcterms:W3CDTF">2021-10-11T02:13:51Z</dcterms:created>
  <dcterms:modified xsi:type="dcterms:W3CDTF">2021-10-11T02:13:51Z</dcterms:modified>
</cp:coreProperties>
</file>