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genes are expressed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explaining the evolution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Identical twins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contrast to which approach?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Understanding of biochemicals in brain has lead to development of ... drugs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Strength of the approach as it can be measured and tested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identical twins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Weakness of the approach as it is oversimplified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up chromosomes and consist of DNA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Approach</dc:title>
  <dcterms:created xsi:type="dcterms:W3CDTF">2021-11-08T03:45:58Z</dcterms:created>
  <dcterms:modified xsi:type="dcterms:W3CDTF">2021-11-08T03:45:58Z</dcterms:modified>
</cp:coreProperties>
</file>