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Biological Basis of Behavioral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of Schizophrenia such as memory problems, poor attention and reduced decision-making.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Anxiety reducing drugs used to treat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Classified as mild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for intense irrational fears centered on an object, activity, or situation that a person avoids.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disorder that is marked by recurring, repetitive acts that are carried out without rhyme, reason, or the ability to stop.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possible treatment for depression that includes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Percentage of Population Schizophrenia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treatment for Depression that includes mild shocks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Classified as increased energy within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a syndrome where patients have heightened sensitivity to tactile, auditory, and visual stimuli.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mind state that has symptoms like increased energy, less sleep required, impulsive activity (gambling, etc.), and feelings of empowerment.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something is added to patient such as hallucinations and delusions.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Distortion in voluntary movement; a long-term side effect of antipsychotic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Studies patterns of disease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hypothesis that states that Schizophrenia is caused by excess synaptic dopamine or dopamine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Anxiety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psychiatric disorder characterized by periods of depression alternating with expansive mood, or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something is lost within the patient such as slow thought and speech and emotional and social withdrawal.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Impaired logical thought, a key symptom in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used to treat Schizophrenia in the 1950's; it's an anesthetic.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in life such as stress, city life, prenatal exposure to influenza, low birth weight are all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now very rare form of surgery, involves much smaller lesions than lobotomies, and is a last resort for disorders such as epilepsy.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set of twins have a higher chance of getting Schizophrenia if the other twin already has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people in the US Population that report symptoms of psychiatric disorders at some point in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group of behavioral or physical characteristics that accompany an inherited susceptibility to a particular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prevalent mood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mood-stabilizing drug used to treat bipolar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Unpleasant memories that repeatedly plague the victim.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Basis of Behavioral Disorders</dc:title>
  <dcterms:created xsi:type="dcterms:W3CDTF">2021-10-11T02:12:49Z</dcterms:created>
  <dcterms:modified xsi:type="dcterms:W3CDTF">2021-10-11T02:12:49Z</dcterms:modified>
</cp:coreProperties>
</file>