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Biological Classification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get a virus, your cells make proteins called _______ that protect their cells from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unit that can live on its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do not have a backbone in their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phylum in the animal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virus that infects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is able to feed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weakened or inactive parts of a particular organism that triggers an immune response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have a backbone in their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resist the infection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feeds off of other plants or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Classification Crossword </dc:title>
  <dcterms:created xsi:type="dcterms:W3CDTF">2021-10-11T02:13:56Z</dcterms:created>
  <dcterms:modified xsi:type="dcterms:W3CDTF">2021-10-11T02:13:56Z</dcterms:modified>
</cp:coreProperties>
</file>