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climax community    </w:t>
      </w:r>
      <w:r>
        <w:t xml:space="preserve">   pioneer species    </w:t>
      </w:r>
      <w:r>
        <w:t xml:space="preserve">   secondary succession    </w:t>
      </w:r>
      <w:r>
        <w:t xml:space="preserve">   primary succession    </w:t>
      </w:r>
      <w:r>
        <w:t xml:space="preserve">   ecological succession    </w:t>
      </w:r>
      <w:r>
        <w:t xml:space="preserve">   ecosystem    </w:t>
      </w:r>
      <w:r>
        <w:t xml:space="preserve">   water cycle    </w:t>
      </w:r>
      <w:r>
        <w:t xml:space="preserve">   oxygen cycle    </w:t>
      </w:r>
      <w:r>
        <w:t xml:space="preserve">   carbon cycle    </w:t>
      </w:r>
      <w:r>
        <w:t xml:space="preserve">   nitrogen cycle    </w:t>
      </w:r>
      <w:r>
        <w:t xml:space="preserve">   cycles    </w:t>
      </w:r>
      <w:r>
        <w:t xml:space="preserve">   biogeochemical    </w:t>
      </w:r>
      <w:r>
        <w:t xml:space="preserve">   biosphere    </w:t>
      </w:r>
      <w:r>
        <w:t xml:space="preserve">   atmosphere    </w:t>
      </w:r>
      <w:r>
        <w:t xml:space="preserve">   hydrosphere    </w:t>
      </w:r>
      <w:r>
        <w:t xml:space="preserve">   lithosphere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Diversity</dc:title>
  <dcterms:created xsi:type="dcterms:W3CDTF">2021-10-11T02:12:54Z</dcterms:created>
  <dcterms:modified xsi:type="dcterms:W3CDTF">2021-10-11T02:12:54Z</dcterms:modified>
</cp:coreProperties>
</file>