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Evolution - CFHS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ship that Darwin traveled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evolution occurs; natural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unrelated organisms look alike (sharks &amp; dolphins)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Darwin's famous book: the ___________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that have no current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 is about 4.5 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organisms disappear from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Preserved remains of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that helps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genetic frequency in a population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variety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share close common ancertors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that show how organisms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proposed the theory of evolution by natural 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Evolution - CFHS</dc:title>
  <dcterms:created xsi:type="dcterms:W3CDTF">2021-10-11T02:12:41Z</dcterms:created>
  <dcterms:modified xsi:type="dcterms:W3CDTF">2021-10-11T02:12:41Z</dcterms:modified>
</cp:coreProperties>
</file>