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Biological Molecules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molecules provide our bodies with a quick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type of lipid that forms your cell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vast majority of all proteins are this type of molecule, which do work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Lipids provide the body with long term energy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subunit or monomer of DNA and RNA is called a ______________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biological molecule is found in foods like butter and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of lipids is as a major component of your _________ 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unit that is connected to make a polymer is called a_____________.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is another name for biological molecules which is used in reference to their large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Amino acids contain carbon, oxygen, hydrogen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the molecules contained in the oily portion of its molecules, lipids are also called _____________________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Nucleic acids store ____________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carbohydrate polymer found in plants that humans cannot digest?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Amino acid monomers are connected to build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Estrogen, testosterone and steroid molecules are a type of this biological molecule.</w:t>
            </w:r>
          </w:p>
        </w:tc>
      </w:tr>
    </w:tbl>
    <w:p>
      <w:pPr>
        <w:pStyle w:val="WordBankMedium"/>
      </w:pPr>
      <w:r>
        <w:t xml:space="preserve">   cellulose    </w:t>
      </w:r>
      <w:r>
        <w:t xml:space="preserve">   monomer    </w:t>
      </w:r>
      <w:r>
        <w:t xml:space="preserve">   nucleic acid    </w:t>
      </w:r>
      <w:r>
        <w:t xml:space="preserve">   lipid    </w:t>
      </w:r>
      <w:r>
        <w:t xml:space="preserve">   protein    </w:t>
      </w:r>
      <w:r>
        <w:t xml:space="preserve">   lipid    </w:t>
      </w:r>
      <w:r>
        <w:t xml:space="preserve">   enzyme    </w:t>
      </w:r>
      <w:r>
        <w:t xml:space="preserve">   storage    </w:t>
      </w:r>
      <w:r>
        <w:t xml:space="preserve">   cell membranes    </w:t>
      </w:r>
      <w:r>
        <w:t xml:space="preserve">   carbohydrates    </w:t>
      </w:r>
      <w:r>
        <w:t xml:space="preserve">   genetic    </w:t>
      </w:r>
      <w:r>
        <w:t xml:space="preserve">   hydrocarbon    </w:t>
      </w:r>
      <w:r>
        <w:t xml:space="preserve">   phospholipid    </w:t>
      </w:r>
      <w:r>
        <w:t xml:space="preserve">   nitrogen    </w:t>
      </w:r>
      <w:r>
        <w:t xml:space="preserve">   macromolecule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Molecules Crossword</dc:title>
  <dcterms:created xsi:type="dcterms:W3CDTF">2021-10-11T02:12:58Z</dcterms:created>
  <dcterms:modified xsi:type="dcterms:W3CDTF">2021-10-11T02:12:58Z</dcterms:modified>
</cp:coreProperties>
</file>