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Biological Molecules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dissolve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to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an atom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positively charged atom and 1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 something takes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 formed by polar property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heating causes this in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water a useful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electrons move to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attraction between molecules of the same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Molecules of Water</dc:title>
  <dcterms:created xsi:type="dcterms:W3CDTF">2021-10-11T02:12:20Z</dcterms:created>
  <dcterms:modified xsi:type="dcterms:W3CDTF">2021-10-11T02:12:20Z</dcterms:modified>
</cp:coreProperties>
</file>