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Biological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selection is by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neurotransmitter negatively charges the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drug mimics the action of a natural biochemical?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death energy and shows willpower and restraint, but also drives us to sabotage our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scan did Raine et al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which difference does the d stand for in the biological practical?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test did Brendgen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lobe is mainly used for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key brain structure is involved in aggression?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What, according to Freud, helps release anger and prevent further aggression?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word for when something controls the opposite side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sample for Brendgen's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hormone may show that aggression in men may be caused by nature rather than nurture?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lobe was activity found that was not previously thought to be linked to aggression in Raine et 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defense mechanism that is acted upon and transformed into something socially acceptable?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scan shows chemical activity?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Psychology</dc:title>
  <dcterms:created xsi:type="dcterms:W3CDTF">2021-10-11T02:13:39Z</dcterms:created>
  <dcterms:modified xsi:type="dcterms:W3CDTF">2021-10-11T02:13:39Z</dcterms:modified>
</cp:coreProperties>
</file>