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lobe controls language but also specialises in touch and directing bodily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lobe handles most of our memory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bridge of nerve fibres called that link the two hemispheres?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lobe handles most of our conscious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handles all the messages coming in from the brain and routes them to where they need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handles emotional responses to things, especially anger and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hormone is linked to aggression?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lobe processes sight and our sense of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brain and spinal cord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halves that make up the brain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fast chemical messengers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recreational drugs affect in the brain that makes them pleasurable?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drugs that boost the amount of normal neurotransmitters, triggering the brain's pleasure centres?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drugs that imitate natural neurotransmitters 'fooling' the brain into activating pleasure centres?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handles memory but also raw appetites and desires?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neurotransmitter is associated with reward?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Psychology</dc:title>
  <dcterms:created xsi:type="dcterms:W3CDTF">2021-10-11T02:13:42Z</dcterms:created>
  <dcterms:modified xsi:type="dcterms:W3CDTF">2021-10-11T02:13:42Z</dcterms:modified>
</cp:coreProperties>
</file>