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Biological Rhythms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Endogenous Pacemaker internal or external?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SAD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when a person's body clock is changing after moving through time 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the rhythm that lasts LESS THAN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does a Circadian Rhythm last?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Infradian Rhythm is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rhythm that lasts LONGER THAN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stage of sleep is a person in complete relaxation?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second word of the phrase that describes cues from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and year of the scientist/participant who spent 6 months in a cave?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Rhythms</dc:title>
  <dcterms:created xsi:type="dcterms:W3CDTF">2021-10-11T02:13:16Z</dcterms:created>
  <dcterms:modified xsi:type="dcterms:W3CDTF">2021-10-11T02:13:16Z</dcterms:modified>
</cp:coreProperties>
</file>