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gradual development of a species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living things interact with each 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function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heredity and how traits are passed from parents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chemical make-up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structure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how living things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all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Sciences</dc:title>
  <dcterms:created xsi:type="dcterms:W3CDTF">2021-10-11T02:13:09Z</dcterms:created>
  <dcterms:modified xsi:type="dcterms:W3CDTF">2021-10-11T02:13:09Z</dcterms:modified>
</cp:coreProperties>
</file>