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reliability    </w:t>
      </w:r>
      <w:r>
        <w:t xml:space="preserve">   darwin    </w:t>
      </w:r>
      <w:r>
        <w:t xml:space="preserve">   testosterone    </w:t>
      </w:r>
      <w:r>
        <w:t xml:space="preserve">   hormones    </w:t>
      </w:r>
      <w:r>
        <w:t xml:space="preserve">   nurture    </w:t>
      </w:r>
      <w:r>
        <w:t xml:space="preserve">   nature    </w:t>
      </w:r>
      <w:r>
        <w:t xml:space="preserve">   neurochemistry    </w:t>
      </w:r>
      <w:r>
        <w:t xml:space="preserve">   evolution    </w:t>
      </w:r>
      <w:r>
        <w:t xml:space="preserve">   genes    </w:t>
      </w:r>
      <w:r>
        <w:t xml:space="preserve">   phenotype    </w:t>
      </w:r>
      <w:r>
        <w:t xml:space="preserve">   genotype    </w:t>
      </w:r>
      <w:r>
        <w:t xml:space="preserve">   DNA    </w:t>
      </w:r>
      <w:r>
        <w:t xml:space="preserve">   neurotransmitters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approach</dc:title>
  <dcterms:created xsi:type="dcterms:W3CDTF">2021-10-11T02:13:11Z</dcterms:created>
  <dcterms:modified xsi:type="dcterms:W3CDTF">2021-10-11T02:13:11Z</dcterms:modified>
</cp:coreProperties>
</file>