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Biological basis of disease -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circular molecule of DNA that may carry genes for antibiotic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organism that can cause Athlete's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transmission that can pass on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contaminated can cause cholera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that transfers genetic material between some bacteria during conjugation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surrounding an antibiotic disk that is clear of bacterial growth is known as the zone of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disease-causing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growth by bacteria that divide by binary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vector that carries the protozoan that causes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used to prevent contamination when plating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surrounds some bacteria and protects from attack by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 stain used to classify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basis of disease - revision</dc:title>
  <dcterms:created xsi:type="dcterms:W3CDTF">2021-10-11T02:12:16Z</dcterms:created>
  <dcterms:modified xsi:type="dcterms:W3CDTF">2021-10-11T02:12:16Z</dcterms:modified>
</cp:coreProperties>
</file>