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Biological 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biuret test, the solution turns _______ when proteins are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solution used to test for reducing sugars.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reagent used to test for starch.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Fats are made of one ___________ and three fatty acids.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acid makes up a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basic unit of a glycogen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Proteins are also known as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ethanol is added to fats, an __________ is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reducing sugars are present, a ________ precipitate is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reagent used to test for fats.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molecules</dc:title>
  <dcterms:created xsi:type="dcterms:W3CDTF">2021-10-11T02:12:47Z</dcterms:created>
  <dcterms:modified xsi:type="dcterms:W3CDTF">2021-10-11T02:12:47Z</dcterms:modified>
</cp:coreProperties>
</file>