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Biological theories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in a freak accident which caused his personality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features did Lombroso say criminals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 that 60% of a delinquent sample were mesomorphs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that if a biological mother had a criminal conviction the adoptee was 50% more likely to be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studied 14,000 adopted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somatotype was fat and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genetic condition did John Wayne Gacey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used for an example of roid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criticism that refers to biological theories being heavily male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studied 3586 pairs of twins in Denmark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male hormone that is said to affect mood and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type of biological theory that contains twin studies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somatotype is more likely to be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XYY males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called regarding brain abnormality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found a 77% concordance rate between mz twins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theories crossword</dc:title>
  <dcterms:created xsi:type="dcterms:W3CDTF">2021-10-11T02:13:51Z</dcterms:created>
  <dcterms:modified xsi:type="dcterms:W3CDTF">2021-10-11T02:13:51Z</dcterms:modified>
</cp:coreProperties>
</file>