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Biologie Animale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organisation du système nerveux chez les échinodermes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bouche d'abord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outre de 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unité fonctionnelle d'un oeil à facettes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L'anus d'abord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organe excréteur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genre de souris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feuillet embryonnaire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cellule osseuse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genre d'homme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étude du fonctionnement des organes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qualifie la classification de Linne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étude du vivant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genre de lancelet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type de larve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possède trois feuillets embryonnaires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structure post anale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synonyme du toucher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animaux pluricellulaires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genre de 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cellule cartilagineuse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doublement sexué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responsable de biologie animale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pied d'oursin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"épithélium de la peau"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constituent le tissu musculaire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pond des 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étude des tissus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amphioxus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plaque d'entrée du système aquifère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echinoderme 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corde jusque dans la queue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possède un tube nerveux dorsal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à musculature segmentée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étudie les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pigment respiratoire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exemple de tissu conjonctif spécialisé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intestin primitif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larve d'oursin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Biologie Animale 1</dc:title>
  <dcterms:created xsi:type="dcterms:W3CDTF">2021-10-11T02:13:49Z</dcterms:created>
  <dcterms:modified xsi:type="dcterms:W3CDTF">2021-10-11T02:13:49Z</dcterms:modified>
</cp:coreProperties>
</file>