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Biologie LAB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L'état cellulaire résultant d'une perte d'eau par une cellule végétale ou animale.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Microorganismes qui se développent dans des conditions de                température très élevée.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expansion cytoplasmique de la cellule, fréquente chez les protozoaires rhizopodes et servant à la locomotion et à la phagocytose.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appendice cellulaire spécialisé dans la locomotion des bactéries.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Domaine qui regroupe les Eumycètes, les Protistes les Animaux et les Végétaux.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semi-liquide dans laquelle se retrouve les organites cellulaires et limitée par la membrane plasmique.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bactérie associée à une pneumonie et à certaines formes de méningite.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Système de la science qui traite des noms scientifiques des organismes.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Ensemble des termes utilisés dans une discipline scientifique ou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environnement ayant une concentration en solutés inférieure à celle du cytoplasme.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Biologie LAB 2</dc:title>
  <dcterms:created xsi:type="dcterms:W3CDTF">2021-10-11T02:13:35Z</dcterms:created>
  <dcterms:modified xsi:type="dcterms:W3CDTF">2021-10-11T02:13:35Z</dcterms:modified>
</cp:coreProperties>
</file>