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Biologie Terme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Klassifikasie van organismes aan die hand van ooreenkomstie en verskille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Klep met 3 flappe ; tussen en regteratruim en regterventrikel van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Massa hartweefsel in wand van regterartruim; beheer ritme van hartklop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Proses waardeur selle of deel van 'n organisme tydens ontwikkeling verander om 'n spesifike funksie uit te voer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Wasagtige laag aan die buitekant van dele van die plant in die lug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Netwerk buise in sitopasma van sel hetsy gladde endoplasmiese retikulum of ribosome, wat growwe endoplasmiese retikulum maak,vir vervoer van materiaal.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Organiese molekules in 'n sel;  verantwoordelik vir oorerflike en proteïensintese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Deel van bloed wat cholestrol vervoer ; gekoppel aan laer risiko van aterosklerose en hartaanval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Vervoer van vastestof of vloeistof in 'n sel deur middel van 'n vakuool of vesikel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Laag aangepaste pantweefsel bestaande uit selle wat teen hoeke verdik en gewoonlik landwerpig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Gladde binneste vervoer van hartweefsel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Blaar met twee identiese oppervlakke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Laag selle net onder die epidermis van die wortel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Bedeking oor  'n jong saailing wanneer dit deur die grond breek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Biologie Terme</dc:title>
  <dcterms:created xsi:type="dcterms:W3CDTF">2021-10-11T02:14:02Z</dcterms:created>
  <dcterms:modified xsi:type="dcterms:W3CDTF">2021-10-11T02:14:02Z</dcterms:modified>
</cp:coreProperties>
</file>