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palengvintajai difuzijai reikalingi baltymai: kanalų 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medžiagų patekimas į ląstelę skystomis arba kietomis būsenomis vadinamas...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Būtinų medžiagų, pvz: hormonų, fermentų išskyrimas vadinamas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Netekę vandens augalai suglemba, neišstovi ir dėl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Aktyviosios pernašos pavyzdys: raumens...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Homeostazės pvz, kuris nurodo kaip su vandens kiekiu tvarkosi inkstai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Didelis vandens potencialas yra tada, kai jo koncentracija yra... ir kai vandens molekulių jame yra...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dėl kokios organelės Ameba vykstant osmosui neplyšta?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 į ląstelę patenka daugiau vandens nei jo gali iš viso patekti, ji vadinama...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ląstelės membraną, praleidžiančią ne visas medžiagas ir kai kurias iš jų sulaikančią, mes vadinam: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procesas kai iš ląstelės keliauja į pusleles "supakuotos" medžiagos vadinamas...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vadinas dalelių jduėjimas iš mažesnės konc. į didesnę?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Biologija</dc:title>
  <dcterms:created xsi:type="dcterms:W3CDTF">2021-10-11T02:13:57Z</dcterms:created>
  <dcterms:modified xsi:type="dcterms:W3CDTF">2021-10-11T02:13:57Z</dcterms:modified>
</cp:coreProperties>
</file>