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Biologjia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Bime hijedashese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Bime dritedashese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Tym e mjegull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Vendbanimi i gjallesave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Bota e gjalle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Shkenca e mjedisit jetesor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Organizmat gjithckagrenes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Veprime abiotike/biotike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Ndotja e ajrit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Bimet ne vende te thata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Diagrami me nivele trofike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Prodhues paresor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Bashkesi jetesore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Bimet ujore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Shtazet ujore quhen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Biologjia</dc:title>
  <dcterms:created xsi:type="dcterms:W3CDTF">2021-10-11T02:13:53Z</dcterms:created>
  <dcterms:modified xsi:type="dcterms:W3CDTF">2021-10-11T02:13:53Z</dcterms:modified>
</cp:coreProperties>
</file>