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1101 Exam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 composed of RNA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Inheritance without changing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Histone modification that increases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Everything other than sex chromosome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Molecules to be acted upon by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the sequence of bases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Condensed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copies of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copy of DNA after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Step where all living organisms harness energy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Chemical group associated with adenosine that has high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Bacterial reproduction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 of the DNA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Histone modification that decrease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Basic unit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Genetically identical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Consumes the remains of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All chemical reactions that occur inside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Location in the mitochondria where the Krebs cycle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DNA sequence change of addition or deletion of other than 3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Majority of cells are in this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Speeds up biological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Abnormal number of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Stacks of membranes found in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production in the absence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energy in molecules like glucose and triglycerides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replication process where new DNA is a mix of old and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is gathered from the sun to produce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Image of all chromosomes from a diploid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 that capture sunlight energy and use it to produce sugar from CO2 and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Component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Final step of cell division where daughter cells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Protein that wrap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Protective DNA cap at the end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Codes for a single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Location of Calvin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1101 Exam 2 Vocabulary</dc:title>
  <dcterms:created xsi:type="dcterms:W3CDTF">2021-10-13T03:41:34Z</dcterms:created>
  <dcterms:modified xsi:type="dcterms:W3CDTF">2021-10-13T03:41:34Z</dcterms:modified>
</cp:coreProperties>
</file>