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 Badgers have a reputation for being one of the most _________ animal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toes does a Wild Dog 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Cape Parot's favourite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 love to be turned upside down, tickled and kissed?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these animals are becoming more and more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Honey Badger is part of the __________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Badgers uses their teeth, claws and _______________to protect them against their predators.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Dogs are expert 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	Honey Badgers do appear to have some __________ to snake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Dogs has night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Cape Parrots are very _______?</w:t>
            </w:r>
          </w:p>
        </w:tc>
      </w:tr>
    </w:tbl>
    <w:p>
      <w:pPr>
        <w:pStyle w:val="WordBankSmall"/>
      </w:pPr>
      <w:r>
        <w:t xml:space="preserve">   Four    </w:t>
      </w:r>
      <w:r>
        <w:t xml:space="preserve">   Vision    </w:t>
      </w:r>
      <w:r>
        <w:t xml:space="preserve">   Immunity    </w:t>
      </w:r>
      <w:r>
        <w:t xml:space="preserve">   Nuts    </w:t>
      </w:r>
      <w:r>
        <w:t xml:space="preserve">   Endangered    </w:t>
      </w:r>
      <w:r>
        <w:t xml:space="preserve">   Weasel    </w:t>
      </w:r>
      <w:r>
        <w:t xml:space="preserve">   fearless    </w:t>
      </w:r>
      <w:r>
        <w:t xml:space="preserve">   odour    </w:t>
      </w:r>
      <w:r>
        <w:t xml:space="preserve">   Hunters    </w:t>
      </w:r>
      <w:r>
        <w:t xml:space="preserve">   Parrot    </w:t>
      </w:r>
      <w:r>
        <w:t xml:space="preserve">   rare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2021-10-11T02:14:31Z</dcterms:created>
  <dcterms:modified xsi:type="dcterms:W3CDTF">2021-10-11T02:14:31Z</dcterms:modified>
</cp:coreProperties>
</file>