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solute concentration and low H2O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solute concentration within and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across the membrane that requires energy, moves against the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water from high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Waste is packaged in a bubble inside the cell. This bubble fuses with the membrane and the contents are released outside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Helping molecules through the membrane that can't pass on their own usually through the use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molecules across the membrane that doesn't require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membrane surrounds and ingests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Molecules moving from a high concentration to a low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particles are brought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solute concentration and high H2O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2021-10-11T02:12:22Z</dcterms:created>
  <dcterms:modified xsi:type="dcterms:W3CDTF">2021-10-11T02:12:22Z</dcterms:modified>
</cp:coreProperties>
</file>