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non-living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opposite of abiotic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all living things and their 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plants and animals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organism able to make their own energy through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animal or a plant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system in which other organisms eat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plants turn sunlight into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animal that only eats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animal which only eats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animal which eats both plants and meat</w:t>
            </w:r>
          </w:p>
        </w:tc>
      </w:tr>
    </w:tbl>
    <w:p>
      <w:pPr>
        <w:pStyle w:val="WordBankMedium"/>
      </w:pPr>
      <w:r>
        <w:t xml:space="preserve">   Food chain    </w:t>
      </w:r>
      <w:r>
        <w:t xml:space="preserve">   Biology    </w:t>
      </w:r>
      <w:r>
        <w:t xml:space="preserve">   Organism     </w:t>
      </w:r>
      <w:r>
        <w:t xml:space="preserve">   Producer    </w:t>
      </w:r>
      <w:r>
        <w:t xml:space="preserve">   photosynthesis    </w:t>
      </w:r>
      <w:r>
        <w:t xml:space="preserve">   herbivore    </w:t>
      </w:r>
      <w:r>
        <w:t xml:space="preserve">   omnivore    </w:t>
      </w:r>
      <w:r>
        <w:t xml:space="preserve">   carnivore    </w:t>
      </w:r>
      <w:r>
        <w:t xml:space="preserve">   environment     </w:t>
      </w:r>
      <w:r>
        <w:t xml:space="preserve">   biotic    </w:t>
      </w:r>
      <w:r>
        <w:t xml:space="preserve">   abiotic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</dc:title>
  <dcterms:created xsi:type="dcterms:W3CDTF">2021-10-11T02:13:01Z</dcterms:created>
  <dcterms:modified xsi:type="dcterms:W3CDTF">2021-10-11T02:13:01Z</dcterms:modified>
</cp:coreProperties>
</file>