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alles in specified location present in an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 educated guess"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disspersing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division in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rigid layer,enclosein a plant membrame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 portion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hybridization using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determiend by substances 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sheet or tissue that alines or connects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thread like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cell divides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enviroment as it relates to living organisims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down in living organisim of more complex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2021-10-11T02:13:03Z</dcterms:created>
  <dcterms:modified xsi:type="dcterms:W3CDTF">2021-10-11T02:13:03Z</dcterms:modified>
</cp:coreProperties>
</file>