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flowering plant with an embryo that bears two 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ringed worms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unicellular organism that lacks a membrane bound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relies on other organisms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celled microorganism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principal taxonomic category that ranks above class and below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vascular plant that disperses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Flowering plants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seed producing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multinucleatic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who’s cells have a nucleus inclosed within membranes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the producers in the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or relating to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Consists of polysaccharides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2021-10-11T02:13:08Z</dcterms:created>
  <dcterms:modified xsi:type="dcterms:W3CDTF">2021-10-11T02:13:08Z</dcterms:modified>
</cp:coreProperties>
</file>