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ferns, horsetails, and the lycophytes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 producing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produces complex organic compounds (such as carbohydrates, fats, and proteins) from simple substances present in its surroundings, generally using energy from light (photosynthesis) or inorganic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principal taxonomic category that ranks above class and below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fibrous substance which is the major constituent in the exoskeleton of arthropods and the cell walls of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grows on, in, or from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sinlge celled organism that lacks a membrane-bound nucleus, mitochondria, or any other membrane-bound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 of angiosperm plants having a single cotyledon in the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cannot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ringed worms or segmented worms (phylum)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made up of a multinucleate, continuous mass of protoplasm enclosed by one cell wall, as in some algae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kingdom comprising all living or extinct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flowering plant with an embryo that bears two cotyledons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2021-10-11T02:13:10Z</dcterms:created>
  <dcterms:modified xsi:type="dcterms:W3CDTF">2021-10-11T02:13:10Z</dcterms:modified>
</cp:coreProperties>
</file>