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fastest growing tissue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are the stem cells found in amniotic fluid and in the umbilical cord blood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organisms called ___, DNA is found inside a special area of the cell called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syndrome of the so-called Elephant Man, who had overgrown bones, skin and other such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viral infections linked to several types of cancer, among which there is Burkitt's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efficient drug type used to treat bacterial infections.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rarest genetic disorder.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skeletal muscles beginning to shake in small movements, creating warmth by expending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mosquito-borne disease that can cause fever and vomiting, specific to tropical and subtropical regions.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virus that infects bacteria is called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uterus type that is heart-shaped and is prone to miscarriage and premature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incurable chronic disease where the immune system produces antibodies that attack healthy cells and tissue, which then causes inflammation, pain, and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it comes to bacterial viruses, the ___ cycle consists of the destruction of the infected cell and its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Technically, the brain itself cannot feel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largest organ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only part of the body with no blood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that uses human proteins to infect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chemical which the cell uses for energy; it is created through cellular respiration.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2021-10-11T02:13:14Z</dcterms:created>
  <dcterms:modified xsi:type="dcterms:W3CDTF">2021-10-11T02:13:14Z</dcterms:modified>
</cp:coreProperties>
</file>