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Taxonomists classify organisms based on their structure and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of classifying organisms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Phylogeny is used to group organisms into how many kingdoms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taxonomy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Archaebacteria live in what kind of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relationship based on shared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Archaebacteria are found in thermal or _____ 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Eubacteria can sometimes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Scientists believe there are how many species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Eubacteria is important in the manufacture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Eubacteria are____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scientists begin to group organisms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a common skin infection caused by fungus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kingdom does fungi belong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Broadest level of classification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Neither plants nor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Standardized naming system for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decomposers in ecosystem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edible root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Archabacteria are _______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uses for fungi are making drugs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Fungi are more closely related to what  than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specific level of classification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Probably first cells to evolve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Archaea and Eubacteria are unicelluar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2021-10-11T02:12:40Z</dcterms:created>
  <dcterms:modified xsi:type="dcterms:W3CDTF">2021-10-11T02:12:40Z</dcterms:modified>
</cp:coreProperties>
</file>