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insects, plants, &amp;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organisms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weather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life exists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leaving their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individuals moving into another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"self" "nourishment"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chain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hunt, kill,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an organism lives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2021-10-11T02:12:44Z</dcterms:created>
  <dcterms:modified xsi:type="dcterms:W3CDTF">2021-10-11T02:12:44Z</dcterms:modified>
</cp:coreProperties>
</file>