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neuronwith the greatest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fatty membrane that protects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junction between the axon and dendrite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electrochemical pulse that moves along the membran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neurons that help the body adjust to stressful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brain containing motor and sensory centers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of the brain that controls onvoluntary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protective covering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brain, monitors and adjust body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nervous system consisting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fuctional unit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neurons that help the body return to normal processes after a stressful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2021-10-11T02:12:46Z</dcterms:created>
  <dcterms:modified xsi:type="dcterms:W3CDTF">2021-10-11T02:12:46Z</dcterms:modified>
</cp:coreProperties>
</file>