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1B - Unit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pure substance,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protons and neutrons together, indicated below the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attraction of molecules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negatively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uneven sharing of electrons result in a molecule having opposite charges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atoms that enter a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that are the result of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 bond formed by attraction of slight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electrons in the outer most orbit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bond formed through the sharing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protons, indicated above the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bonds formed through the transfer of electrons creating opposite charges that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neutral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atom with increased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 of a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atoms combined chemically through bonding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1B - Unit 1 Crossword Puzzle</dc:title>
  <dcterms:created xsi:type="dcterms:W3CDTF">2021-10-11T02:13:58Z</dcterms:created>
  <dcterms:modified xsi:type="dcterms:W3CDTF">2021-10-11T02:13:58Z</dcterms:modified>
</cp:coreProperties>
</file>