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Biology 1B Unit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time when cell prepares to divide by making extra molecules and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division process to reduce chromosome number to make gametes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area where the 2 DNA copies are held together until split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splitting of one parent cell into 2 new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stage of mitosis, DNA condenses, spindle forms, nuclear envelope breaks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having 2 sets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non-division time period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structure made from microtubules, separates and moves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DNA and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DNA is replicated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part of interphase, cell grows and carries out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membrane pinched inward and splits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division of the cytoplasm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refers to chromotin tightly condensed for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division period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sex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protein that regulates the cell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structure made from microtubles that organizes the spindle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new cells formed from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uncontrolled cell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forms between new daughter cells, becomes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each copy of DNA making up the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proteins that DNA wraps around to compact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series of events cells go through as they grow and divide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fourth stage of mitosis, chromosomes unwrap, nuclear envelopes reform around each set of DNA, spindle breaks down, cytokinesis begins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genetic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third stage of mitosis, chromosome splits, move to opposite poles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division of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second stage of mitosis, chromosomes line up in center (equator)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1B Unit 4</dc:title>
  <dcterms:created xsi:type="dcterms:W3CDTF">2021-10-11T02:14:23Z</dcterms:created>
  <dcterms:modified xsi:type="dcterms:W3CDTF">2021-10-11T02:14:23Z</dcterms:modified>
</cp:coreProperties>
</file>