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1 Crossword Puzzle for 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random error in gene replication that leads to a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double helix, deoxyribose 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two adjacent polynucleotide strands wound into a spiral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 of the cell that holds the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component of nucleic acid, that is also known as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tread like structures made of DNA molecules that contain the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mutation that shifts the genetic message by inserting or deleting a nucleotide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molecules that contain nitrogen and other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single stranded nucleic acid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monomer of nucleic acids made of sugar, phosphate, and nitrogen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component of nucleic acid, also known as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forming proteins based on info. in DNA and carried out by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in which cells become specialized in structure and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organic process whereby the DNA sequence in a gene is copied into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copying process by which a cel duplicates it’s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 mutation in which a single base in DNA has been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component of nucleic acid, also known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one use among many possible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by which mRNA is decoded and a protein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component of nucleic acid, that is also known as G</w:t>
            </w:r>
          </w:p>
        </w:tc>
      </w:tr>
    </w:tbl>
    <w:p>
      <w:pPr>
        <w:pStyle w:val="WordBankLarge"/>
      </w:pPr>
      <w:r>
        <w:t xml:space="preserve">   DNA    </w:t>
      </w:r>
      <w:r>
        <w:t xml:space="preserve">   RNA    </w:t>
      </w:r>
      <w:r>
        <w:t xml:space="preserve">   Nucleotide    </w:t>
      </w:r>
      <w:r>
        <w:t xml:space="preserve">   Nitrogen bases    </w:t>
      </w:r>
      <w:r>
        <w:t xml:space="preserve">   double helix    </w:t>
      </w:r>
      <w:r>
        <w:t xml:space="preserve">   nucleus     </w:t>
      </w:r>
      <w:r>
        <w:t xml:space="preserve">   Thymine    </w:t>
      </w:r>
      <w:r>
        <w:t xml:space="preserve">   Adenine     </w:t>
      </w:r>
      <w:r>
        <w:t xml:space="preserve">   Guanine    </w:t>
      </w:r>
      <w:r>
        <w:t xml:space="preserve">   Cytosine    </w:t>
      </w:r>
      <w:r>
        <w:t xml:space="preserve">   Mutation    </w:t>
      </w:r>
      <w:r>
        <w:t xml:space="preserve">   Specialized    </w:t>
      </w:r>
      <w:r>
        <w:t xml:space="preserve">   Replication    </w:t>
      </w:r>
      <w:r>
        <w:t xml:space="preserve">   protein synthesis     </w:t>
      </w:r>
      <w:r>
        <w:t xml:space="preserve">   Translation     </w:t>
      </w:r>
      <w:r>
        <w:t xml:space="preserve">   Transcription    </w:t>
      </w:r>
      <w:r>
        <w:t xml:space="preserve">   Chromosomes    </w:t>
      </w:r>
      <w:r>
        <w:t xml:space="preserve">   Differentiation    </w:t>
      </w:r>
      <w:r>
        <w:t xml:space="preserve">   Frameshift mutation    </w:t>
      </w:r>
      <w:r>
        <w:t xml:space="preserve">   Point mutation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1 Crossword Puzzle for DNA</dc:title>
  <dcterms:created xsi:type="dcterms:W3CDTF">2021-10-11T02:14:29Z</dcterms:created>
  <dcterms:modified xsi:type="dcterms:W3CDTF">2021-10-11T02:14:29Z</dcterms:modified>
</cp:coreProperties>
</file>