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EQUILIBRIUM    </w:t>
      </w:r>
      <w:r>
        <w:t xml:space="preserve">   STATIC FRICTION    </w:t>
      </w:r>
      <w:r>
        <w:t xml:space="preserve">   KINECTIC FRICTION    </w:t>
      </w:r>
      <w:r>
        <w:t xml:space="preserve">   COEFFICIENT OF FRICTION    </w:t>
      </w:r>
      <w:r>
        <w:t xml:space="preserve">   ISAAC NEWTON    </w:t>
      </w:r>
      <w:r>
        <w:t xml:space="preserve">   INERTIA    </w:t>
      </w:r>
      <w:r>
        <w:t xml:space="preserve">   VELOCITY    </w:t>
      </w:r>
      <w:r>
        <w:t xml:space="preserve">   SPEED    </w:t>
      </w:r>
      <w:r>
        <w:t xml:space="preserve">   FORCE    </w:t>
      </w:r>
      <w:r>
        <w:t xml:space="preserve">   CONTACT    </w:t>
      </w:r>
      <w:r>
        <w:t xml:space="preserve">   GRAVITY    </w:t>
      </w:r>
      <w:r>
        <w:t xml:space="preserve">   WEIGHT    </w:t>
      </w:r>
      <w:r>
        <w:t xml:space="preserve">   FRICTION    </w:t>
      </w:r>
      <w:r>
        <w:t xml:space="preserve">   MASS    </w:t>
      </w:r>
      <w:r>
        <w:t xml:space="preserve">   ACCELERATION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2021-10-11T02:14:24Z</dcterms:created>
  <dcterms:modified xsi:type="dcterms:W3CDTF">2021-10-11T02:14:24Z</dcterms:modified>
</cp:coreProperties>
</file>