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alive    </w:t>
      </w:r>
      <w:r>
        <w:t xml:space="preserve">   experiment    </w:t>
      </w:r>
      <w:r>
        <w:t xml:space="preserve">   question    </w:t>
      </w:r>
      <w:r>
        <w:t xml:space="preserve">   pregunta    </w:t>
      </w:r>
      <w:r>
        <w:t xml:space="preserve">   idea    </w:t>
      </w:r>
      <w:r>
        <w:t xml:space="preserve">   informacion    </w:t>
      </w:r>
      <w:r>
        <w:t xml:space="preserve">   information    </w:t>
      </w:r>
      <w:r>
        <w:t xml:space="preserve">   escribir    </w:t>
      </w:r>
      <w:r>
        <w:t xml:space="preserve">   write    </w:t>
      </w:r>
      <w:r>
        <w:t xml:space="preserve">   vida    </w:t>
      </w:r>
      <w:r>
        <w:t xml:space="preserve">   vivo    </w:t>
      </w:r>
      <w:r>
        <w:t xml:space="preserve">   observar    </w:t>
      </w:r>
      <w:r>
        <w:t xml:space="preserve">   mundo    </w:t>
      </w:r>
      <w:r>
        <w:t xml:space="preserve">   world    </w:t>
      </w:r>
      <w:r>
        <w:t xml:space="preserve">   dead    </w:t>
      </w:r>
      <w:r>
        <w:t xml:space="preserve">   touch    </w:t>
      </w:r>
      <w:r>
        <w:t xml:space="preserve">   hear    </w:t>
      </w:r>
      <w:r>
        <w:t xml:space="preserve">   see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2021-10-11T02:13:25Z</dcterms:created>
  <dcterms:modified xsi:type="dcterms:W3CDTF">2021-10-11T02:13:25Z</dcterms:modified>
</cp:coreProperties>
</file>