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1st Semester Finals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growth with limited resources, thus reaching a 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in danger of being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consumers receives energy from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species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Arrows in a food web show __________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 Consumers are the first ones to receive energy from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Relationship in which both species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science, when using a ruler, we should use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Variable that is 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much space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Anything that 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Population growth with unlimited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Group of different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Structures that have similar purpose but inherited from a recent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Eats plants for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consumers give their energy to ___________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Survival of the fittest; being well adapted to environment, survives, and then reproduces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Variable that goes on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number of organisms a certain environment can support with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that have different function but similar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their own energy; another word for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Eats meat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Distinguished by climate, plant life,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Relationship in which one species benefits but the other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Relationship in which one species benefits but the other species does not benefit nor does it get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Ultimate energy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Eats both plants and meat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Percent of energy transferred from one organism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Equipment used to measure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1st Semester Finals Review</dc:title>
  <dcterms:created xsi:type="dcterms:W3CDTF">2021-10-11T02:13:50Z</dcterms:created>
  <dcterms:modified xsi:type="dcterms:W3CDTF">2021-10-11T02:13:50Z</dcterms:modified>
</cp:coreProperties>
</file>