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that is used to carry out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organs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unit of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cells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that is used for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well tested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logical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group of tissues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description of info gathered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by step process of carrying out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affected by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meters, liters,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lacking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gathering info with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facts,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 out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gathering background info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2021-10-11T02:13:14Z</dcterms:created>
  <dcterms:modified xsi:type="dcterms:W3CDTF">2021-10-11T02:13:14Z</dcterms:modified>
</cp:coreProperties>
</file>