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Physical, or nonliving, factor that shapes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Detritus particles, often chewing or grinding on smaller pieces into smaller pieces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Primary producers are the first producers of energy-rich compounds that are later used by other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Scientific study of interactions among organisms and between organisms and their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Kill and eat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in which  chemical energy is used  to produce carbohydrates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earth in which life exists including land, water and air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 animals whose diets naturally include a variety of different foods that usually include a variety of different foods that usually include other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of individuals of the same species that live in the same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used plants and other autotrophs to capture light energy and use it to power chemical reactions that convert carbon dioxide ad water into oxygen and energy-rich carbohydrates such as sugars and starches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"Feed" by chemically breaking down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living part of the environment with which an organism might interact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animals that consume the carcasses of the other animals that have been killed by predators or have died of other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organisms that live in a place, together with their nonliving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Obtain energy and  nutrients by eating plant leaves, roots, seeds, or fruits.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is able to capture the energy from sunlight or chemicals and use it to produce its own food inorganic compounds; also called a producer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Assemblage of different populations that live together in a defined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 that rely on other organisms for energy and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Must acquire energy from other organisms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ecosystem that share similar climates and typical organisms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2021-10-11T02:13:16Z</dcterms:created>
  <dcterms:modified xsi:type="dcterms:W3CDTF">2021-10-11T02:13:16Z</dcterms:modified>
</cp:coreProperties>
</file>