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Won't dissolve on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Dissolves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a virus injecting DNA into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fear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water loving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cells have it on the outside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layer of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protein attaches to the lipid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Protein coat of a virus </w:t>
            </w:r>
          </w:p>
        </w:tc>
      </w:tr>
    </w:tbl>
    <w:p>
      <w:pPr>
        <w:pStyle w:val="WordBankMedium"/>
      </w:pPr>
      <w:r>
        <w:t xml:space="preserve">   Hydrophobic    </w:t>
      </w:r>
      <w:r>
        <w:t xml:space="preserve">   Hydrophilic    </w:t>
      </w:r>
      <w:r>
        <w:t xml:space="preserve">   Bilayer    </w:t>
      </w:r>
      <w:r>
        <w:t xml:space="preserve">   Monolayer    </w:t>
      </w:r>
      <w:r>
        <w:t xml:space="preserve">   Membrane     </w:t>
      </w:r>
      <w:r>
        <w:t xml:space="preserve">   Nonpolar    </w:t>
      </w:r>
      <w:r>
        <w:t xml:space="preserve">   Polar    </w:t>
      </w:r>
      <w:r>
        <w:t xml:space="preserve">   Glycolipid    </w:t>
      </w:r>
      <w:r>
        <w:t xml:space="preserve">   Capsid    </w:t>
      </w:r>
      <w:r>
        <w:t xml:space="preserve">   Lytic 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</dc:title>
  <dcterms:created xsi:type="dcterms:W3CDTF">2021-10-11T02:13:36Z</dcterms:created>
  <dcterms:modified xsi:type="dcterms:W3CDTF">2021-10-11T02:13:36Z</dcterms:modified>
</cp:coreProperties>
</file>