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an animal lives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Living and Non living thing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and fungi that break down waste and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only eats plants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individuals of a species in a specific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part on the enviornment.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eats a Primary consumer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feeds on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feeds of dead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how living organisms interact with each other and their environment?</w:t>
            </w:r>
          </w:p>
        </w:tc>
      </w:tr>
    </w:tbl>
    <w:p>
      <w:pPr>
        <w:pStyle w:val="WordBankMedium"/>
      </w:pPr>
      <w:r>
        <w:t xml:space="preserve">   Ecology    </w:t>
      </w:r>
      <w:r>
        <w:t xml:space="preserve">   Habitat    </w:t>
      </w:r>
      <w:r>
        <w:t xml:space="preserve">   Herbivore    </w:t>
      </w:r>
      <w:r>
        <w:t xml:space="preserve">   Carnivore    </w:t>
      </w:r>
      <w:r>
        <w:t xml:space="preserve">   Scavenger    </w:t>
      </w:r>
      <w:r>
        <w:t xml:space="preserve">   Omnivore    </w:t>
      </w:r>
      <w:r>
        <w:t xml:space="preserve">   Decomposer    </w:t>
      </w:r>
      <w:r>
        <w:t xml:space="preserve">   Biotic Factors    </w:t>
      </w:r>
      <w:r>
        <w:t xml:space="preserve">   Population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2021-10-11T02:13:38Z</dcterms:created>
  <dcterms:modified xsi:type="dcterms:W3CDTF">2021-10-11T02:13:38Z</dcterms:modified>
</cp:coreProperties>
</file>