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243 Exam Review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Posterior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Neutral Atoms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Back of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Positive feedback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Posterior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Posterior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Triggers automatic response to correct a problem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Valence Electrons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Response that exaggerates the problem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Isotopes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Capacity to do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Dorsal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of 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Chemical bonds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Stored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Electrical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Causes movement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Electrons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Stored in chemical bonds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Compounds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Released energy by the movement of chemical bonds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Radioactive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that travels in waves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Mechanical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Proposed the atomic structure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Chemical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Positively charged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Negatively charged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Protons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Neutrally charged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Neutrons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Sum of mass of protons and neutrons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Kinetic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Atoms with same number of protons but different number of neutrons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Anterior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Unstable isotopes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Anions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Same number of protons as electrons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Radient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Positively charged 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Negatively charged 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Atomic Mass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Electrons in outermost energy level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Potential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Groups of atoms held together by chemical bonds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Negative feedback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Molecules containing more than 1 type of element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Niels Bohr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Atoms held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Molecules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243 Exam Review Part 2</dc:title>
  <dcterms:created xsi:type="dcterms:W3CDTF">2021-10-11T02:13:59Z</dcterms:created>
  <dcterms:modified xsi:type="dcterms:W3CDTF">2021-10-11T02:13:59Z</dcterms:modified>
</cp:coreProperties>
</file>