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243 Exam Review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of oppositely charged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share 2 or more valence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Sodium 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Atom's affinity for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Oxidation-reduction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sharing of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Hydrogen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Unequal sharing of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Monosaccharides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between partial negative and partial positive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Reactions that occur within the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Electronegativity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Reactions that break down molecule into smaller fragments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Covalent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Decomposition reaction involving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Buffers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Decomposition of complex molecules in cells and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of new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Hydrolysis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Synthesis reaction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Synthesis of complex molecules within cells and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the reacting molecules are shuffled around to produce new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are exchanged between reactants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Hydrochloric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Increases [H+] when dissolved in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Ionic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will go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Hydrolysis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Increases [OH-] when dissolved in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 will go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Monomers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molecules and ions that resist changes in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Nonpolar covalent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 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Organic 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Chainlike molecules made up by monomers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Building blocks of polymers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Dehydration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Simple sugars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Polar covalent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Building a polymer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Breaking down a polymer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Polymers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243 Exam Review Part 3</dc:title>
  <dcterms:created xsi:type="dcterms:W3CDTF">2021-10-11T02:14:01Z</dcterms:created>
  <dcterms:modified xsi:type="dcterms:W3CDTF">2021-10-11T02:14:01Z</dcterms:modified>
</cp:coreProperties>
</file>