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243 Exam Review Part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monosaccharides linked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Glycogen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Glucose in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Disaccharides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Glucose in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Structural function; dietary fiber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Subtrate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Saturated lipids (form)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Passive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Unsaturated lipids (form)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Nucleic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Structural lipids made of fatty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Quaternary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Precurser molecule for steriods produced by gonads and adrenal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Catalysts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Linear polymers made out of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Covalent bond that links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Simple diffusion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Unbranched chain of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Active 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Amino acid sequence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Phospholipids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Interactions between the amino acids to form a 3D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how the protein is arranged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Tertiary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polypeptides form a functional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Enzymes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 loses its shape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Primary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Promote chemical reactions by lowering activation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Denatured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 energy needed to get a reaction started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Activation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Lower activation energy of a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Molecule that undergoes a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Peptide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Origin of the enzyme that binds to the substrate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Cholesterol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Carry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Energy of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Diffusion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Molecules of ions move from an area to high concentration to 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Secondary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Substances cross a membrane without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Cellulose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Molecules move through the phospholipid bilayer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Polypeptides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243 Exam Review Part 4</dc:title>
  <dcterms:created xsi:type="dcterms:W3CDTF">2021-10-11T02:14:03Z</dcterms:created>
  <dcterms:modified xsi:type="dcterms:W3CDTF">2021-10-11T02:14:03Z</dcterms:modified>
</cp:coreProperties>
</file>