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DNA is found in what part of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DNA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system is used for breathing?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the plant cell contains the sap?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groups of similar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the plant cell contains Chlorophyll and is where photosynthesis happens?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structure of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groups of tissues?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basic unit of all living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organ protects and contains the other organs?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pumps blood around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system transports blood around the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2021-10-11T02:13:43Z</dcterms:created>
  <dcterms:modified xsi:type="dcterms:W3CDTF">2021-10-11T02:13:43Z</dcterms:modified>
</cp:coreProperties>
</file>