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green pigments found in photosynthetic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the body breaks down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a plant and animal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sheet of tissue that lines or connects organs or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that cannot be separated into simpler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resting state in which some animals pass the winter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tiny cavity filled with fluid in the cytoplasm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a plant get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injection of weakened or dead microbes to create antibodies?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part of DNA controlling physical characteristics and growth?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2021-10-11T02:13:45Z</dcterms:created>
  <dcterms:modified xsi:type="dcterms:W3CDTF">2021-10-11T02:13:45Z</dcterms:modified>
</cp:coreProperties>
</file>