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experiment is where the hypothesis is tested by changing one variable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generation was the belief that no living things could produce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use this measurement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Redi believed ________ produced maggots in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Manipulated and responding are types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Devices that produce images that are too small to see with the naked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stability of an organisms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finally proved that only living things can produce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believed that no living things could produce living things under the right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is a hypothesis that is backed up by a lot of evidence but can not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use data to make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2021-10-11T02:13:19Z</dcterms:created>
  <dcterms:modified xsi:type="dcterms:W3CDTF">2021-10-11T02:13:19Z</dcterms:modified>
</cp:coreProperties>
</file>